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行政诉讼证据规则精解  规范解释、文书样式与问题答析</w:t>
      </w:r>
    </w:p>
    <w:p>
      <w:r>
        <w:rPr>
          <w:rFonts w:ascii="宋体" w:hAnsi="宋体" w:eastAsia="宋体"/>
          <w:sz w:val="24"/>
        </w:rPr>
        <w:t>马国贤，樊玉成著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行政诉讼证据规则精解  规范解释、文书样式与问题答析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马国贤，樊玉成著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本书出售、求购地址：https://www.jiaokey.com/book/detail/11503239.html</w:t>
      </w:r>
    </w:p>
    <w:p>
      <w:r>
        <w:t>更多相关图书推荐：https://www.jiaokey.com</w:t>
      </w:r>
    </w:p>
    <w:p>
      <w:r>
        <w:t>马国贤，樊玉成著 其他作品：https://www.jiaokey.com/tag/马国贤，樊玉成著.html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关键词搜索：https://www.jiaokey.com/tag/行政诉讼证据规则精解  规范解释、文书样式与问题答析.html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