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火电厂与核电厂</w:t>
      </w:r>
    </w:p>
    <w:p>
      <w:r>
        <w:rPr>
          <w:rFonts w:ascii="宋体" w:hAnsi="宋体" w:eastAsia="宋体"/>
          <w:sz w:val="24"/>
        </w:rPr>
        <w:t>（苏）斯捷尔曼（Стерман，Л.С.）等编著；赵兆颐，臧希年译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火电厂与核电厂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（苏）斯捷尔曼（Стерман，Л.С.）等编著；赵兆颐，臧希年译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本书出售、求购地址：https://www.jiaokey.com/book/detail/11503225.html</w:t>
      </w:r>
    </w:p>
    <w:p>
      <w:r>
        <w:t>更多相关图书推荐：https://www.jiaokey.com</w:t>
      </w:r>
    </w:p>
    <w:p>
      <w:r>
        <w:t>（苏）斯捷尔曼（Стерман，Л.С.）等编著；赵兆颐，臧希年译 其他作品：https://www.jiaokey.com/tag/（苏）斯捷尔曼（Стерман，Л.С.）等编著；赵兆颐，臧希年译.html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关键词搜索：https://www.jiaokey.com/tag/火电厂与核电厂.html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