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书名：锦绣璧山</w:t>
      </w:r>
    </w:p>
    <w:p>
      <w:r>
        <w:t>作者：本书编写组编</w:t>
      </w:r>
    </w:p>
    <w:p>
      <w:r>
        <w:t>出版社：成都:四川大学出版社,1992.07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锦绣璧山 评论地址：https://www.jiaokey.com/book/detail/11503220.html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