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书名：中国共产党历史报刊名录  1919-1949</w:t>
      </w:r>
    </w:p>
    <w:p>
      <w:r>
        <w:t>作者：李永璞，林治理编</w:t>
      </w:r>
    </w:p>
    <w:p>
      <w:r>
        <w:t>出版社：济南：山东人民出版社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中国共产党历史报刊名录  1919-1949 评论地址：https://www.jiaokey.com/book/detail/11503214.html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