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过程装备与控制工程概论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过程装备与控制工程概论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本书出售、求购地址：https://www.jiaokey.com/book/detail/11503202.html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关键词搜索：https://www.jiaokey.com/tag/过程装备与控制工程概论.html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