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书名：如何增进你的人际关系</w:t>
      </w:r>
    </w:p>
    <w:p>
      <w:r>
        <w:t>作者：K.C.英格兰姆著；新光书店编</w:t>
      </w:r>
    </w:p>
    <w:p>
      <w:r>
        <w:t>出版社：新光书店</w:t>
      </w:r>
    </w:p>
    <w:p>
      <w:r>
        <w:t>出版日期：1983.01</w:t>
      </w:r>
    </w:p>
    <w:p>
      <w:r>
        <w:t>总页数：247</w:t>
      </w:r>
    </w:p>
    <w:p>
      <w:r>
        <w:t>更多请访问教客网: www.jiaokey.com</w:t>
      </w:r>
    </w:p>
    <w:p>
      <w:r>
        <w:t>如何增进你的人际关系 评论地址：https://www.jiaokey.com/book/detail/11503192.html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