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企业与人才</w:t>
      </w:r>
    </w:p>
    <w:p>
      <w:r>
        <w:rPr>
          <w:rFonts w:ascii="宋体" w:hAnsi="宋体" w:eastAsia="宋体"/>
          <w:sz w:val="24"/>
        </w:rPr>
        <w:t>易玛士·卡林著；张时坤编译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易玛士·卡林著；张时坤编译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领导-企业(学科: 方法) 企业-领导(学科: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本书出售、求购地址：https://www.jiaokey.com/book/detail/11503182.html</w:t>
      </w:r>
    </w:p>
    <w:p>
      <w:r>
        <w:t>更多相关图书推荐：https://www.jiaokey.com</w:t>
      </w:r>
    </w:p>
    <w:p>
      <w:r>
        <w:t>易玛士·卡林著；张时坤编译 其他作品：https://www.jiaokey.com/tag/易玛士·卡林著；张时坤编译.html</w:t>
      </w:r>
    </w:p>
    <w:p>
      <w:r>
        <w:t>希代书版公司 出版图书：https://www.jiaokey.com/tag/希代书版公司.html</w:t>
      </w:r>
    </w:p>
    <w:p>
      <w:r>
        <w:t>关键词搜索：https://www.jiaokey.com/tag/企业管理 领导-企业(学科: 方法) 企业-领导(学科: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