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奋斗致富：一个犹太大家族的百年史</w:t>
      </w:r>
    </w:p>
    <w:p>
      <w:r>
        <w:t>作者：石衍长译</w:t>
      </w:r>
    </w:p>
    <w:p>
      <w:r>
        <w:t>出版社：台湾：徐氏基金会出版社</w:t>
      </w:r>
    </w:p>
    <w:p>
      <w:r>
        <w:t>出版日期：1976.12</w:t>
      </w:r>
    </w:p>
    <w:p>
      <w:r>
        <w:t>总页数：104</w:t>
      </w:r>
    </w:p>
    <w:p>
      <w:r>
        <w:t>更多请访问教客网: www.jiaokey.com</w:t>
      </w:r>
    </w:p>
    <w:p>
      <w:r>
        <w:t>科学图书大库  奋斗致富：一个犹太大家族的百年史 评论地址：https://www.jiaokey.com/book/detail/11503167.html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