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第2卷  大事记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第2卷  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本书出售、求购地址：https://www.jiaokey.com/book/detail/11503066.html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第2卷  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