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中原寻根  源于河南千家姓</w:t>
      </w:r>
    </w:p>
    <w:p>
      <w:r>
        <w:rPr>
          <w:rFonts w:ascii="宋体" w:hAnsi="宋体" w:eastAsia="宋体"/>
          <w:sz w:val="24"/>
        </w:rPr>
        <w:t>谢钧祥主编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中原寻根  源于河南千家姓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姓氏(学科:研究地点:河南)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本书出售、求购地址：https://www.jiaokey.com/book/detail/11503027.html</w:t>
      </w:r>
    </w:p>
    <w:p>
      <w:r>
        <w:t>更多相关图书推荐：https://www.jiaokey.com</w:t>
      </w:r>
    </w:p>
    <w:p>
      <w:r>
        <w:t>谢钧祥主编 其他作品：https://www.jiaokey.com/tag/谢钧祥主编.html</w:t>
      </w:r>
    </w:p>
    <w:p>
      <w:r>
        <w:t>郑州:河南人民出版社,1994.12 出版图书：https://www.jiaokey.com/tag/郑州:河南人民出版社,1994.12.html</w:t>
      </w:r>
    </w:p>
    <w:p>
      <w:r>
        <w:t>关键词搜索：https://www.jiaokey.com/tag/姓氏(学科:研究地点:河南).html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