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成功的14堂必修课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成功的14堂必修课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本书出售、求购地址：https://www.jiaokey.com/book/detail/11502993.html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关键词搜索：https://www.jiaokey.com/tag/成功的14堂必修课.html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