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</w:t>
      </w:r>
    </w:p>
    <w:p>
      <w:r>
        <w:rPr>
          <w:rFonts w:ascii="宋体" w:hAnsi="宋体" w:eastAsia="宋体"/>
          <w:sz w:val="24"/>
        </w:rPr>
        <w:t>黎群,高红岩,胡双增,李卫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黎群,高红岩,胡双增,李卫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7113038050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企业管理-经济战略-高等学校-教材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高等学校教材:本书内容包括企业使命与目标、企业外部环境分析、企业战略方案、企业经营战略的评价与选择、企业战略实施、市场营销战略、品牌战略、技术创新战略、服务战略、跨国企业战略等。</w:t>
      </w:r>
    </w:p>
    <w:p/>
    <w:p>
      <w:r>
        <w:t>本书出售、求购地址：https://www.jiaokey.com/book/detail/11502967.html</w:t>
      </w:r>
    </w:p>
    <w:p>
      <w:r>
        <w:t>更多教育图书推荐：https://www.jiaokey.com</w:t>
      </w:r>
    </w:p>
    <w:p>
      <w:r>
        <w:t>黎群,高红岩,胡双增,李卫 其他作品：https://www.jiaokey.com/tag/黎群,高红岩,胡双增,李卫.html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关键词搜索：https://www.jiaokey.com/tag/企业管理-经济战略-高等学校-教材.html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