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1999年硕士研究生入学考试最后冲刺  数学分册  经济类</w:t>
      </w:r>
    </w:p>
    <w:p>
      <w:r>
        <w:rPr>
          <w:rFonts w:ascii="宋体" w:hAnsi="宋体" w:eastAsia="宋体"/>
          <w:sz w:val="24"/>
        </w:rPr>
        <w:t>田茂英编著；考研命题研究组编写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1999年硕士研究生入学考试最后冲刺  数学分册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田茂英编著；考研命题研究组编写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本书出售、求购地址：https://www.jiaokey.com/book/detail/11502965.html</w:t>
      </w:r>
    </w:p>
    <w:p>
      <w:r>
        <w:t>更多相关图书推荐：https://www.jiaokey.com</w:t>
      </w:r>
    </w:p>
    <w:p>
      <w:r>
        <w:t>田茂英编著；考研命题研究组编写 其他作品：https://www.jiaokey.com/tag/田茂英编著；考研命题研究组编写.html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关键词搜索：https://www.jiaokey.com/tag/1999年硕士研究生入学考试最后冲刺  数学分册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