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日语  第2册  第2版</w:t>
      </w:r>
    </w:p>
    <w:p>
      <w:r>
        <w:t>作者：鞠兴富编</w:t>
      </w:r>
    </w:p>
    <w:p>
      <w:r>
        <w:t>出版社：北京：人民卫生出版社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高等医药院校教材  日语  第2册  第2版 评论地址：https://www.jiaokey.com/book/detail/11502956.html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