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《党政领导干部选拔任用工作条例》学习材料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《党政领导干部选拔任用工作条例》学习材料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本书出售、求购地址：https://www.jiaokey.com/book/detail/11502919.html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关键词搜索：https://www.jiaokey.com/tag/《党政领导干部选拔任用工作条例》学习材料.html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