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5-8辑合订本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5-8辑合订本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本书出售、求购地址：https://www.jiaokey.com/book/detail/11502915.html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5-8辑合订本.html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