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（奥地利）茨威格（Zweig，s.）著；刘丽莉注释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（奥地利）茨威格（Zweig，s.）著；刘丽莉注释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德语-故事(学科: 课外读物) 故事-德语(学科: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本书出售、求购地址：https://www.jiaokey.com/book/detail/11502884.html</w:t>
      </w:r>
    </w:p>
    <w:p>
      <w:r>
        <w:t>更多相关图书推荐：https://www.jiaokey.com</w:t>
      </w:r>
    </w:p>
    <w:p>
      <w:r>
        <w:t>（奥地利）茨威格（Zweig，s.）著；刘丽莉注释 其他作品：https://www.jiaokey.com/tag/（奥地利）茨威格（Zweig，s.）著；刘丽莉注释.html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关键词搜索：https://www.jiaokey.com/tag/德语-故事(学科: 课外读物) 故事-德语(学科: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