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书名：怎样做个新长征中的共产党员</w:t>
      </w:r>
    </w:p>
    <w:p>
      <w:r>
        <w:t>作者：张湘霓，赵维桢，张留纪，王延章编</w:t>
      </w:r>
    </w:p>
    <w:p>
      <w:r>
        <w:t>出版社：郑州：河南人民出版社</w:t>
      </w:r>
    </w:p>
    <w:p>
      <w:r>
        <w:t>出版日期：1980.01</w:t>
      </w:r>
    </w:p>
    <w:p>
      <w:r>
        <w:t>总页数：93</w:t>
      </w:r>
    </w:p>
    <w:p>
      <w:r>
        <w:t>更多请访问教客网: www.jiaokey.com</w:t>
      </w:r>
    </w:p>
    <w:p>
      <w:r>
        <w:t>怎样做个新长征中的共产党员 评论地址：https://www.jiaokey.com/book/detail/11502870.html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