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书名：数控机床展品技术简介</w:t>
      </w:r>
    </w:p>
    <w:p>
      <w:r>
        <w:t>作者：第一机械工业部仪器仪表自动化装置展览会数控机床馆</w:t>
      </w:r>
    </w:p>
    <w:p>
      <w:r>
        <w:t>出版社：</w:t>
      </w:r>
    </w:p>
    <w:p>
      <w:r>
        <w:t>出版日期：1976</w:t>
      </w:r>
    </w:p>
    <w:p>
      <w:r>
        <w:t>总页数：192</w:t>
      </w:r>
    </w:p>
    <w:p>
      <w:r>
        <w:t>更多请访问教客网: www.jiaokey.com</w:t>
      </w:r>
    </w:p>
    <w:p>
      <w:r>
        <w:t>数控机床展品技术简介 评论地址：https://www.jiaokey.com/book/detail/11502794.html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