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书名：科学技术成果报告 10B N，α 截面及其分支比</w:t>
      </w:r>
    </w:p>
    <w:p>
      <w:r>
        <w:t>作者:庄友祥编著</w:t>
      </w:r>
    </w:p>
    <w:p>
      <w:r>
        <w:t>出版社:中国科学院原子能研究所</w:t>
      </w:r>
    </w:p>
    <w:p>
      <w:r>
        <w:t>出版日期：1978.10</w:t>
      </w:r>
    </w:p>
    <w:p>
      <w:r>
        <w:t>总页数：24</w:t>
      </w:r>
    </w:p>
    <w:p>
      <w:r>
        <w:t>更多请访问教客网:www.jiaokey.com</w:t>
      </w:r>
    </w:p>
    <w:p>
      <w:r>
        <w:t>科学技术成果报告 10B N，α 截面及其分支比评论地址：https://www.jiaokey.com/book/detail/11502728.html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