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书名：溴化锌窥视窗试制考验报告</w:t>
      </w:r>
    </w:p>
    <w:p>
      <w:r>
        <w:t>作者：</w:t>
      </w:r>
    </w:p>
    <w:p>
      <w:r>
        <w:t>出版社：1978.06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溴化锌窥视窗试制考验报告 评论地址：https://www.jiaokey.com/book/detail/11502709.html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