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书名：1964全国测试基地年会报告集  上集  稀土元素分析</w:t>
      </w:r>
    </w:p>
    <w:p>
      <w:r>
        <w:t>作者：国家科委稀有元素矿古、矿物分析测试基地专业组</w:t>
      </w:r>
    </w:p>
    <w:p>
      <w:r>
        <w:t>出版社：</w:t>
      </w:r>
    </w:p>
    <w:p>
      <w:r>
        <w:t>出版日期：1964.07</w:t>
      </w:r>
    </w:p>
    <w:p>
      <w:r>
        <w:t>总页数：281</w:t>
      </w:r>
    </w:p>
    <w:p>
      <w:r>
        <w:t>更多请访问教客网: www.jiaokey.com</w:t>
      </w:r>
    </w:p>
    <w:p>
      <w:r>
        <w:t>1964全国测试基地年会报告集  上集  稀土元素分析 评论地址：https://www.jiaokey.com/book/detail/11502413.html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