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书名：与美国CANBERRA公司进行技术座谈情况介绍 核谱多道-计算机系统</w:t>
      </w:r>
    </w:p>
    <w:p>
      <w:r>
        <w:t>作者：中国科学院上海原子核所图情室</w:t>
      </w:r>
    </w:p>
    <w:p>
      <w:r>
        <w:t>出版社：</w:t>
      </w:r>
    </w:p>
    <w:p>
      <w:r>
        <w:t>出版日期：1978.08</w:t>
      </w:r>
    </w:p>
    <w:p>
      <w:r>
        <w:t>总页数：33</w:t>
      </w:r>
    </w:p>
    <w:p>
      <w:r>
        <w:t>更多请访问教客网: www.jiaokey.com</w:t>
      </w:r>
    </w:p>
    <w:p>
      <w:r>
        <w:t>与美国CANBERRA公司进行技术座谈情况介绍 核谱多道-计算机系统 评论地址：https://www.jiaokey.com/book/detail/11502399.html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