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书名：系统动力学：1986年全国系统动力学会议文集</w:t>
      </w:r>
    </w:p>
    <w:p>
      <w:r>
        <w:t>作者：王其藩主编</w:t>
      </w:r>
    </w:p>
    <w:p>
      <w:r>
        <w:t>出版社：《系统工程》编辑部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系统动力学：1986年全国系统动力学会议文集 评论地址：https://www.jiaokey.com/book/detail/11502382.html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