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来沪学术报告之二  1.高能物理学近期发展的评论  2.基本粒子时间反演对称性破坏的问题</w:t>
      </w:r>
    </w:p>
    <w:p>
      <w:r>
        <w:rPr>
          <w:rFonts w:ascii="宋体" w:hAnsi="宋体" w:eastAsia="宋体"/>
          <w:sz w:val="24"/>
        </w:rPr>
        <w:t>维克托·韦期科夫，罗伯特·萨克斯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来沪学术报告之二  1.高能物理学近期发展的评论  2.基本粒子时间反演对称性破坏的问题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维克托·韦期科夫，罗伯特·萨克斯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本书出售、求购地址：https://www.jiaokey.com/book/detail/11502361.html</w:t>
      </w:r>
    </w:p>
    <w:p>
      <w:r>
        <w:t>更多相关图书推荐：https://www.jiaokey.com</w:t>
      </w:r>
    </w:p>
    <w:p>
      <w:r>
        <w:t>维克托·韦期科夫，罗伯特·萨克斯 其他作品：https://www.jiaokey.com/tag/维克托·韦期科夫，罗伯特·萨克斯.html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关键词搜索：https://www.jiaokey.com/tag/来沪学术报告之二  1.高能物理学近期发展的评论  2.基本粒子时间反演对称性破坏的问题.html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