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书名：汉字识别文集  1</w:t>
      </w:r>
    </w:p>
    <w:p>
      <w:r>
        <w:t>作者：中国科学院沈阳自动化研究所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汉字识别文集  1 评论地址：https://www.jiaokey.com/book/detail/11502248.html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