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书名：推广应用统筹方法资料</w:t>
      </w:r>
    </w:p>
    <w:p>
      <w:r>
        <w:t>作者：成都市科学技术情报研究所翻印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推广应用统筹方法资料 评论地址：https://www.jiaokey.com/book/detail/11502234.html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