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书名：从磷钇矿中提取氧化钇小试报告：N263高浓度料液萃取法 附：混合稀土原料的制备方法</w:t>
      </w:r>
    </w:p>
    <w:p>
      <w:r>
        <w:t>作者：广西冶金试验研究所</w:t>
      </w:r>
    </w:p>
    <w:p>
      <w:r>
        <w:t>出版社：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从磷钇矿中提取氧化钇小试报告：N263高浓度料液萃取法 附：混合稀土原料的制备方法 评论地址：https://www.jiaokey.com/book/detail/11502186.html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