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 人体内钚-239积存量和剂量负担的估算</w:t>
      </w:r>
    </w:p>
    <w:p>
      <w:r>
        <w:rPr>
          <w:rFonts w:ascii="宋体" w:hAnsi="宋体" w:eastAsia="宋体"/>
          <w:sz w:val="24"/>
        </w:rPr>
        <w:t>董柳灿，方军，潘自强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 人体内钚-239积存量和剂量负担的估算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董柳灿，方军，潘自强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本书出售、求购地址：https://www.jiaokey.com/book/detail/11502149.html</w:t>
      </w:r>
    </w:p>
    <w:p>
      <w:r>
        <w:t>更多相关图书推荐：https://www.jiaokey.com</w:t>
      </w:r>
    </w:p>
    <w:p>
      <w:r>
        <w:t>董柳灿，方军，潘自强 其他作品：https://www.jiaokey.com/tag/董柳灿，方军，潘自强.html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关键词搜索：https://www.jiaokey.com/tag/科学技术成果报告  人体内钚-239积存量和剂量负担的估算.html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