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离子交换与吸附科学技术讨论会论文予印集</w:t>
      </w:r>
    </w:p>
    <w:p>
      <w:r>
        <w:rPr>
          <w:rFonts w:ascii="宋体" w:hAnsi="宋体" w:eastAsia="宋体"/>
          <w:sz w:val="24"/>
        </w:rPr>
        <w:t>《离子交换与吸附》编委会南开大学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离子交换与吸附科学技术讨论会论文予印集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《离子交换与吸附》编委会南开大学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本书出售、求购地址：https://www.jiaokey.com/book/detail/11501912.html</w:t>
      </w:r>
    </w:p>
    <w:p>
      <w:r>
        <w:t>更多相关图书推荐：https://www.jiaokey.com</w:t>
      </w:r>
    </w:p>
    <w:p>
      <w:r>
        <w:t>《离子交换与吸附》编委会南开大学 其他作品：https://www.jiaokey.com/tag/《离子交换与吸附》编委会南开大学.html</w:t>
      </w:r>
    </w:p>
    <w:p>
      <w:r>
        <w:t>关键词搜索：https://www.jiaokey.com/tag/离子交换与吸附科学技术讨论会论文予印集.html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