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书名：电视节目欣赏指数：香港经验</w:t>
      </w:r>
    </w:p>
    <w:p>
      <w:r>
        <w:t>作者：苏？机，钟庭耀主编</w:t>
      </w:r>
    </w:p>
    <w:p>
      <w:r>
        <w:t>出版社：电视节目欣赏指数调查顾问团</w:t>
      </w:r>
    </w:p>
    <w:p>
      <w:r>
        <w:t>出版日期：2001.03</w:t>
      </w:r>
    </w:p>
    <w:p>
      <w:r>
        <w:t>总页数：203</w:t>
      </w:r>
    </w:p>
    <w:p>
      <w:r>
        <w:t>更多请访问教客网: www.jiaokey.com</w:t>
      </w:r>
    </w:p>
    <w:p>
      <w:r>
        <w:t>电视节目欣赏指数：香港经验 评论地址：https://www.jiaokey.com/book/detail/11501672.html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