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饮膳正要  3卷</w:t>
      </w:r>
    </w:p>
    <w:p>
      <w:r>
        <w:rPr>
          <w:rFonts w:ascii="宋体" w:hAnsi="宋体" w:eastAsia="宋体"/>
          <w:sz w:val="24"/>
        </w:rPr>
        <w:t>马济人主编；（元）&lt;font color=Red&gt;忽&lt;/font&gt;思慧撰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1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饮膳正要  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马济人主编；（元）&lt;font color=Red&gt;忽&lt;/font&gt;思慧撰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营养学(地点:中国年代:元代)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本书出售、求购地址：https://www.jiaokey.com/book/detail/11501637.html</w:t>
      </w:r>
    </w:p>
    <w:p>
      <w:r>
        <w:t>更多相关图书推荐：https://www.jiaokey.com</w:t>
      </w:r>
    </w:p>
    <w:p>
      <w:r>
        <w:t>马济人主编；（元）&lt;font color=Red&gt;忽&lt;/font&gt;思慧撰 其他作品：https://www.jiaokey.com/tag/马济人主编；（元）&lt;font color=Red&gt;忽&lt;/font&gt;思慧撰.html</w:t>
      </w:r>
    </w:p>
    <w:p>
      <w:r>
        <w:t>上海:上海古籍出版社,1990.07 出版图书：https://www.jiaokey.com/tag/上海:上海古籍出版社,1990.07.html</w:t>
      </w:r>
    </w:p>
    <w:p>
      <w:r>
        <w:t>关键词搜索：https://www.jiaokey.com/tag/营养学(地点:中国年代:元代).html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