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书名：中华爱国影视剧评介</w:t>
      </w:r>
    </w:p>
    <w:p>
      <w:r>
        <w:t>作者：赵士奎，冯德茹编著</w:t>
      </w:r>
    </w:p>
    <w:p>
      <w:r>
        <w:t>出版社：北京：新华出版社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中华爱国影视剧评介 评论地址：https://www.jiaokey.com/book/detail/11501620.html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