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书名：中国热带野生花卉  中英文对照</w:t>
      </w:r>
    </w:p>
    <w:p>
      <w:r>
        <w:t>作者：陶国达等主编；西双版纳国家级自然保护区管理局，云南省林业科学院编</w:t>
      </w:r>
    </w:p>
    <w:p>
      <w:r>
        <w:t>出版社：北京：中国世界语出版社</w:t>
      </w:r>
    </w:p>
    <w:p>
      <w:r>
        <w:t>出版日期：1998.12</w:t>
      </w:r>
    </w:p>
    <w:p>
      <w:r>
        <w:t>总页数：173</w:t>
      </w:r>
    </w:p>
    <w:p>
      <w:r>
        <w:t>更多请访问教客网: www.jiaokey.com</w:t>
      </w:r>
    </w:p>
    <w:p>
      <w:r>
        <w:t>中国热带野生花卉  中英文对照 评论地址：https://www.jiaokey.com/book/detail/11501611.html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