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书名：履医丛话</w:t>
      </w:r>
    </w:p>
    <w:p>
      <w:r>
        <w:t>作者：邵廷彬著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履医丛话 评论地址：https://www.jiaokey.com/book/detail/11501610.html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