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烹饪原料调料500例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烹饪原料调料500例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本书出售、求购地址：https://www.jiaokey.com/book/detail/11501603.html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关键词搜索：https://www.jiaokey.com/tag/烹饪原料调料500例.html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