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  国际儿科专家这样教妈妈</w:t>
      </w:r>
    </w:p>
    <w:p>
      <w:r>
        <w:rPr>
          <w:rFonts w:ascii="宋体" w:hAnsi="宋体" w:eastAsia="宋体"/>
          <w:sz w:val="24"/>
        </w:rPr>
        <w:t>（澳）霍华德·希尔顿（Howard Chilton）著；马楠译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  国际儿科专家这样教妈妈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（澳）霍华德·希尔顿（Howard Chilton）著；马楠译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本书出售、求购地址：https://www.jiaokey.com/book/detail/11501582.html</w:t>
      </w:r>
    </w:p>
    <w:p>
      <w:r>
        <w:t>更多相关图书推荐：https://www.jiaokey.com</w:t>
      </w:r>
    </w:p>
    <w:p>
      <w:r>
        <w:t>（澳）霍华德·希尔顿（Howard Chilton）著；马楠译 其他作品：https://www.jiaokey.com/tag/（澳）霍华德·希尔顿（Howard Chilton）著；马楠译.html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关键词搜索：https://www.jiaokey.com/tag/新生儿  国际儿科专家这样教妈妈.html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