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书名：造就冠军宝贝  婴幼儿成功生养教之道</w:t>
      </w:r>
    </w:p>
    <w:p>
      <w:r>
        <w:t>作者：贝因美编著</w:t>
      </w:r>
    </w:p>
    <w:p>
      <w:r>
        <w:t>出版社：上海：百家出版社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造就冠军宝贝  婴幼儿成功生养教之道 评论地址：https://www.jiaokey.com/book/detail/11501580.html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