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时装直通车  中华旗袍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时装直通车  中华旗袍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本书出售、求购地址：https://www.jiaokey.com/book/detail/11501572.html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关键词搜索：https://www.jiaokey.com/tag/时装直通车  中华旗袍.html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