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吃辣上瘾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吃辣上瘾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本书出售、求购地址：https://www.jiaokey.com/book/detail/11501560.html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关键词搜索：https://www.jiaokey.com/tag/吃辣上瘾.html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