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书名：新潮健康菜  南瓜、芋头、山药、土豆  营养又健康的百变料理  中英文本</w:t>
      </w:r>
    </w:p>
    <w:p>
      <w:r>
        <w:t>作者：梁琼白著</w:t>
      </w:r>
    </w:p>
    <w:p>
      <w:r>
        <w:t>出版社：北京:中国轻工业出版社,2003.01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新潮健康菜  南瓜、芋头、山药、土豆  营养又健康的百变料理  中英文本 评论地址：https://www.jiaokey.com/book/detail/11501558.html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