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就爱吃笋  爽口不油腻的百变笋料理  中英文本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就爱吃笋  爽口不油腻的百变笋料理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本书出售、求购地址：https://www.jiaokey.com/book/detail/11501553.html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关键词搜索：https://www.jiaokey.com/tag/就爱吃笋  爽口不油腻的百变笋料理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