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书名：校园步行者</w:t>
      </w:r>
    </w:p>
    <w:p>
      <w:r>
        <w:t>作者：张岑著</w:t>
      </w:r>
    </w:p>
    <w:p>
      <w:r>
        <w:t>出版社：上海:上海人民出版社,2001.05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校园步行者 评论地址：https://www.jiaokey.com/book/detail/11501376.html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