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陡峭的山路</w:t>
      </w:r>
    </w:p>
    <w:p>
      <w:r>
        <w:rPr>
          <w:rFonts w:ascii="宋体" w:hAnsi="宋体" w:eastAsia="宋体"/>
          <w:sz w:val="24"/>
        </w:rPr>
        <w:t>（苏）瓦赫唐·安纳梁著；芮茵译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陡峭的山路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（苏）瓦赫唐·安纳梁著；芮茵译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本书出售、求购地址：https://www.jiaokey.com/book/detail/11501373.html</w:t>
      </w:r>
    </w:p>
    <w:p>
      <w:r>
        <w:t>更多相关图书推荐：https://www.jiaokey.com</w:t>
      </w:r>
    </w:p>
    <w:p>
      <w:r>
        <w:t>（苏）瓦赫唐·安纳梁著；芮茵译 其他作品：https://www.jiaokey.com/tag/（苏）瓦赫唐·安纳梁著；芮茵译.html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