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书名：热血染黄海</w:t>
      </w:r>
    </w:p>
    <w:p>
      <w:r>
        <w:t>作者：武汉人民广播电台，少年儿童节目组主编；邵波，杨曾硕，宋世平编写</w:t>
      </w:r>
    </w:p>
    <w:p>
      <w:r>
        <w:t>出版社：长沙：湖南少年儿童出版社</w:t>
      </w:r>
    </w:p>
    <w:p>
      <w:r>
        <w:t>出版日期：1984.09</w:t>
      </w:r>
    </w:p>
    <w:p>
      <w:r>
        <w:t>总页数：111</w:t>
      </w:r>
    </w:p>
    <w:p>
      <w:r>
        <w:t>更多请访问教客网: www.jiaokey.com</w:t>
      </w:r>
    </w:p>
    <w:p>
      <w:r>
        <w:t>热血染黄海 评论地址：https://www.jiaokey.com/book/detail/11501356.html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