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书名：华佗故事</w:t>
      </w:r>
    </w:p>
    <w:p>
      <w:r>
        <w:t>作者：缪文渭，黎邦农著</w:t>
      </w:r>
    </w:p>
    <w:p>
      <w:r>
        <w:t>出版社：合肥：安徽人民出版社</w:t>
      </w:r>
    </w:p>
    <w:p>
      <w:r>
        <w:t>出版日期：1983.07</w:t>
      </w:r>
    </w:p>
    <w:p>
      <w:r>
        <w:t>总页数：106</w:t>
      </w:r>
    </w:p>
    <w:p>
      <w:r>
        <w:t>更多请访问教客网: www.jiaokey.com</w:t>
      </w:r>
    </w:p>
    <w:p>
      <w:r>
        <w:t>华佗故事 评论地址：https://www.jiaokey.com/book/detail/11501351.html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