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驻影萦音：感动大学生的100部电影</w:t>
      </w:r>
    </w:p>
    <w:p>
      <w:r>
        <w:rPr>
          <w:rFonts w:ascii="宋体" w:hAnsi="宋体" w:eastAsia="宋体"/>
          <w:sz w:val="24"/>
        </w:rPr>
        <w:t>刘海涛总主编；刘天平，黄影，杨日照本册主编；刘天平，陈琳虹，项配仪，杨日照，黄影，曾钟，黎燕华编委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驻影萦音：感动大学生的100部电影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刘海涛总主编；刘天平，黄影，杨日照本册主编；刘天平，陈琳虹，项配仪，杨日照，黄影，曾钟，黎燕华编委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本书出售、求购地址：https://www.jiaokey.com/book/detail/11501332.html</w:t>
      </w:r>
    </w:p>
    <w:p>
      <w:r>
        <w:t>更多相关图书推荐：https://www.jiaokey.com</w:t>
      </w:r>
    </w:p>
    <w:p>
      <w:r>
        <w:t>刘海涛总主编；刘天平，黄影，杨日照本册主编；刘天平，陈琳虹，项配仪，杨日照，黄影，曾钟，黎燕华编委 其他作品：https://www.jiaokey.com/tag/刘海涛总主编；刘天平，黄影，杨日照本册主编；刘天平，陈琳虹，项配仪，杨日照，黄影，曾钟，黎燕华编委.html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关键词搜索：https://www.jiaokey.com/tag/驻影萦音：感动大学生的100部电影.html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