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书名：布克的奇遇</w:t>
      </w:r>
    </w:p>
    <w:p>
      <w:r>
        <w:t>作者：肖建亨著</w:t>
      </w:r>
    </w:p>
    <w:p>
      <w:r>
        <w:t>出版社：长沙：湖南教育出版社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布克的奇遇 评论地址：https://www.jiaokey.com/book/detail/11501327.html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