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陶威尔教授的头颅</w:t>
      </w:r>
    </w:p>
    <w:p>
      <w:r>
        <w:rPr>
          <w:rFonts w:ascii="宋体" w:hAnsi="宋体" w:eastAsia="宋体"/>
          <w:sz w:val="24"/>
        </w:rPr>
        <w:t>（前苏联）А.别利亚耶夫著；李德容译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1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陶威尔教授的头颅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（前苏联）А.别利亚耶夫著；李德容译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北京:科学普及出版社,1996.01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科学幻想小说(地点:苏联年代:现代)长篇小说(地点:苏联年代:现代)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本书出售、求购地址：https://www.jiaokey.com/book/detail/11501322.html</w:t>
      </w:r>
    </w:p>
    <w:p>
      <w:r>
        <w:t>更多相关图书推荐：https://www.jiaokey.com</w:t>
      </w:r>
    </w:p>
    <w:p>
      <w:r>
        <w:t>（前苏联）А.别利亚耶夫著；李德容译 其他作品：https://www.jiaokey.com/tag/（前苏联）А.别利亚耶夫著；李德容译.html</w:t>
      </w:r>
    </w:p>
    <w:p>
      <w:r>
        <w:t>北京:科学普及出版社,1996.01 出版图书：https://www.jiaokey.com/tag/北京:科学普及出版社,1996.01.html</w:t>
      </w:r>
    </w:p>
    <w:p>
      <w:r>
        <w:t>关键词搜索：https://www.jiaokey.com/tag/科学幻想小说(地点:苏联年代:现代)长篇小说(地点:苏联年代:现代).html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