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登上飞来峰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登上飞来峰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本书出售、求购地址：https://www.jiaokey.com/book/detail/11501319.html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关键词搜索：https://www.jiaokey.com/tag/登上飞来峰.html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